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Volunteer Equality, Diversity and Inclusion Monitoring Form</w:t>
      </w:r>
    </w:p>
    <w:p>
      <w:r>
        <w:t>We recognise the benefits of a diverse community of volunteers and are committed to being an inclusive organisation where everyone is treated with respect, dignity and fairness, and where everyone has an equal opportunity to volunteer.</w:t>
        <w:br/>
        <w:br/>
      </w:r>
      <w:r>
        <w:t>The information you provide is used only for anonymous monitoring purposes to help us review the effectiveness of our equality, diversity and inclusion practices. Completing this form is entirely voluntary and choosing not to answer any question will not affect your volunteer application.</w:t>
        <w:br/>
        <w:br/>
      </w:r>
      <w:r>
        <w:rPr>
          <w:b/>
        </w:rPr>
        <w:t>Data Protection</w:t>
        <w:br/>
      </w:r>
      <w:r>
        <w:t>Information collected on this form will be processed in accordance with the UK General Data Protection Regulation (UK GDPR) and the Data Protection Act 2018. Monitoring information will be kept securely, accessed only by authorised staff where appropriate, and used only for equality monitoring. Where possible, data will be anonymised before analysis. Please refer to your organisation's Privacy Notice for further information.</w:t>
        <w:br/>
      </w:r>
    </w:p>
    <w:p>
      <w:pPr>
        <w:pStyle w:val="Heading2"/>
      </w:pPr>
      <w:r>
        <w:t>Age</w:t>
      </w:r>
    </w:p>
    <w:p>
      <w:r>
        <w:t>What is your age?</w:t>
        <w:br/>
        <w:t>☐ Under 16</w:t>
        <w:br/>
        <w:t>☐ 16–24</w:t>
        <w:br/>
        <w:t>☐ 25–34</w:t>
        <w:br/>
        <w:t>☐ 35–44</w:t>
        <w:br/>
        <w:t>☐ 45–54</w:t>
        <w:br/>
        <w:t>☐ 55–64</w:t>
        <w:br/>
        <w:t>☐ 65–74</w:t>
        <w:br/>
        <w:t>☐ 75+</w:t>
        <w:br/>
        <w:t>☐ Prefer not to say</w:t>
      </w:r>
    </w:p>
    <w:p>
      <w:pPr>
        <w:pStyle w:val="Heading2"/>
      </w:pPr>
      <w:r>
        <w:t>Gender</w:t>
      </w:r>
    </w:p>
    <w:p>
      <w:r>
        <w:t>What is your gender?</w:t>
        <w:br/>
        <w:t>☐ Man</w:t>
        <w:br/>
        <w:t>☐ Woman</w:t>
        <w:br/>
        <w:t>☐ Non-binary</w:t>
        <w:br/>
        <w:t>☐ Prefer to self-describe: __________</w:t>
        <w:br/>
        <w:t>☐ Prefer not to say</w:t>
      </w:r>
    </w:p>
    <w:p>
      <w:r>
        <w:t>Is your gender identity the same as the sex you were assigned at birth?</w:t>
        <w:br/>
        <w:t>☐ Yes</w:t>
        <w:br/>
        <w:t>☐ No</w:t>
        <w:br/>
        <w:t>☐ Prefer not to say</w:t>
      </w:r>
    </w:p>
    <w:p>
      <w:pPr>
        <w:pStyle w:val="Heading2"/>
      </w:pPr>
      <w:r>
        <w:t>Disability</w:t>
      </w:r>
    </w:p>
    <w:p>
      <w:r>
        <w:t>Do you consider yourself to have a disability as defined by the Equality Act 2010?</w:t>
        <w:br/>
        <w:t>☐ Yes</w:t>
        <w:br/>
        <w:t>☐ No</w:t>
        <w:br/>
        <w:t>☐ Prefer not to say</w:t>
      </w:r>
    </w:p>
    <w:p>
      <w:pPr>
        <w:pStyle w:val="Heading2"/>
      </w:pPr>
      <w:r>
        <w:t>Ethnic group</w:t>
      </w:r>
    </w:p>
    <w:p>
      <w:r>
        <w:t>Please describe your ethnic group:</w:t>
        <w:br/>
        <w:t>☐ White</w:t>
        <w:br/>
        <w:t>☐ Mixed or Multiple ethnic groups</w:t>
        <w:br/>
        <w:t>☐ Asian, Asian Scottish or Asian British</w:t>
        <w:br/>
        <w:t>☐ African, Caribbean or Black</w:t>
        <w:br/>
        <w:t>☐ Other ethnic group (please specify): __________</w:t>
        <w:br/>
        <w:t>☐ Prefer not to say</w:t>
      </w:r>
    </w:p>
    <w:p>
      <w:pPr>
        <w:pStyle w:val="Heading2"/>
      </w:pPr>
      <w:r>
        <w:t>Religion or belief</w:t>
      </w:r>
    </w:p>
    <w:p>
      <w:r>
        <w:t>☐ No religion</w:t>
        <w:br/>
        <w:t>☐ Christian</w:t>
        <w:br/>
        <w:t>☐ Buddhist</w:t>
        <w:br/>
        <w:t>☐ Hindu</w:t>
        <w:br/>
        <w:t>☐ Jewish</w:t>
        <w:br/>
        <w:t>☐ Muslim</w:t>
        <w:br/>
        <w:t>☐ Sikh</w:t>
        <w:br/>
        <w:t>☐ Another religion or belief: __________</w:t>
        <w:br/>
        <w:t>☐ Prefer not to say</w:t>
      </w:r>
    </w:p>
    <w:p>
      <w:pPr>
        <w:pStyle w:val="Heading2"/>
      </w:pPr>
      <w:r>
        <w:t>Sexual orientation</w:t>
      </w:r>
    </w:p>
    <w:p>
      <w:r>
        <w:t>☐ Heterosexual / Straight</w:t>
        <w:br/>
        <w:t>☐ Gay</w:t>
        <w:br/>
        <w:t>☐ Lesbian</w:t>
        <w:br/>
        <w:t>☐ Bisexual</w:t>
        <w:br/>
        <w:t>☐ Pansexual</w:t>
        <w:br/>
        <w:t>☐ Asexual</w:t>
        <w:br/>
        <w:t>☐ Prefer to self-describe: __________</w:t>
        <w:br/>
        <w:t>☐ Prefer not to say</w:t>
      </w:r>
    </w:p>
    <w:p>
      <w:pPr>
        <w:pStyle w:val="Heading2"/>
      </w:pPr>
      <w:r>
        <w:t>Comments</w:t>
      </w:r>
    </w:p>
    <w:p>
      <w:r>
        <w:t>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